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丽江古城环境风貌保护整治手册</w:t>
      </w:r>
    </w:p>
    <w:p>
      <w:r>
        <w:rPr>
          <w:rFonts w:ascii="宋体" w:hAnsi="宋体" w:eastAsia="宋体"/>
          <w:sz w:val="24"/>
        </w:rPr>
        <w:t>朱良文，王贺主编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丽江古城环境风貌保护整治手册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朱良文，王贺主编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本书出售、求购地址：https://www.jiaokey.com/book/detail/12438168.html</w:t>
      </w:r>
    </w:p>
    <w:p>
      <w:r>
        <w:t>更多相关图书推荐：https://www.jiaokey.com</w:t>
      </w:r>
    </w:p>
    <w:p>
      <w:r>
        <w:t>朱良文，王贺主编 其他作品：https://www.jiaokey.com/tag/朱良文，王贺主编.html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关键词搜索：https://www.jiaokey.com/tag/丽江古城环境风貌保护整治手册.html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