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书名：新编常见精神障碍的治疗及护理</w:t>
      </w:r>
    </w:p>
    <w:p>
      <w:r>
        <w:t>作者：杨秀成，张秋红，马洪涛等主编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新编常见精神障碍的治疗及护理 评论地址：https://www.jiaokey.com/book/detail/12438166.html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