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书名：妇科常见疾病护理及健康教育</w:t>
      </w:r>
    </w:p>
    <w:p>
      <w:r>
        <w:t>作者：于彦芝，徐淑美，张云等主编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妇科常见疾病护理及健康教育 评论地址：https://www.jiaokey.com/book/detail/12438165.html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