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书名：老年疾病护理与健康指导</w:t>
      </w:r>
    </w:p>
    <w:p>
      <w:r>
        <w:t>作者：朱萍，孙培欣，赵传梅等主编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老年疾病护理与健康指导 评论地址：https://www.jiaokey.com/book/detail/12438162.html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