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书名：胸腹部疾病的急救与护理</w:t>
      </w:r>
    </w:p>
    <w:p>
      <w:r>
        <w:t>作者：侯付霞，李树娟，赵玉美等主编</w:t>
      </w:r>
    </w:p>
    <w:p>
      <w:r>
        <w:t>出版社：昆明：云南科技出版社</w:t>
      </w:r>
    </w:p>
    <w:p>
      <w:r>
        <w:t>出版日期：2009.08</w:t>
      </w:r>
    </w:p>
    <w:p>
      <w:r>
        <w:t>总页数：308</w:t>
      </w:r>
    </w:p>
    <w:p>
      <w:r>
        <w:t>更多请访问教客网: www.jiaokey.com</w:t>
      </w:r>
    </w:p>
    <w:p>
      <w:r>
        <w:t>胸腹部疾病的急救与护理 评论地址：https://www.jiaokey.com/book/detail/12438161.html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