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图文双色版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本书出售、求购地址：https://www.jiaokey.com/book/detail/12438118.html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关键词搜索：https://www.jiaokey.com/tag/官场现形记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