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给人生每日的心灵鸡汤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给人生每日的心灵鸡汤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关键词搜索：https://www.jiaokey.com/tag/给人生每日的心灵鸡汤.html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