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名人篇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名人篇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本书出售、求购地址：https://www.jiaokey.com/book/detail/12438093.html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关键词搜索：https://www.jiaokey.com/tag/小故事大道理  名人篇.html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