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五谷杂粮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五谷杂粮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本书出售、求购地址：https://www.jiaokey.com/book/detail/12438076.html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关键词搜索：https://www.jiaokey.com/tag/五谷杂粮.html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