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家常凉拌菜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家常凉拌菜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本书出售、求购地址：https://www.jiaokey.com/book/detail/12438074.html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关键词搜索：https://www.jiaokey.com/tag/家常凉拌菜.html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