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家常食疗、菜疗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家常食疗、菜疗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本书出售、求购地址：https://www.jiaokey.com/book/detail/12438069.html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关键词搜索：https://www.jiaokey.com/tag/家常食疗、菜疗.html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