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高级速成商务汉语  1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高级速成商务汉语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本书出售、求购地址：https://www.jiaokey.com/book/detail/12437975.html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关键词搜索：https://www.jiaokey.com/tag/新丝路  高级速成商务汉语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