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旋转机械故障的非线性问题及智能诊断技术</w:t>
      </w:r>
    </w:p>
    <w:p>
      <w:r>
        <w:rPr>
          <w:rFonts w:ascii="宋体" w:hAnsi="宋体" w:eastAsia="宋体"/>
          <w:sz w:val="24"/>
        </w:rPr>
        <w:t>罗跃纲著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旋转机械故障的非线性问题及智能诊断技术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罗跃纲著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本书出售、求购地址：https://www.jiaokey.com/book/detail/12437972.html</w:t>
      </w:r>
    </w:p>
    <w:p>
      <w:r>
        <w:t>更多相关图书推荐：https://www.jiaokey.com</w:t>
      </w:r>
    </w:p>
    <w:p>
      <w:r>
        <w:t>罗跃纲著 其他作品：https://www.jiaokey.com/tag/罗跃纲著.html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关键词搜索：https://www.jiaokey.com/tag/旋转机械故障的非线性问题及智能诊断技术.html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