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与孩子沟通的技巧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与孩子沟通的技巧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本书出售、求购地址：https://www.jiaokey.com/book/detail/12437939.html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关键词搜索：https://www.jiaokey.com/tag/与孩子沟通的技巧.html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