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如何正确引导孩子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如何正确引导孩子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本书出售、求购地址：https://www.jiaokey.com/book/detail/12437938.html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关键词搜索：https://www.jiaokey.com/tag/如何正确引导孩子.html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