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让宝宝科学成长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让宝宝科学成长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关键词搜索：https://www.jiaokey.com/tag/让宝宝科学成长.html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