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让孩子充满自信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让孩子充满自信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本书出售、求购地址：https://www.jiaokey.com/book/detail/12437933.html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关键词搜索：https://www.jiaokey.com/tag/让孩子充满自信.html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