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书名：电路实验教程</w:t>
      </w:r>
    </w:p>
    <w:p>
      <w:r>
        <w:t>作者：齐凤艳编著</w:t>
      </w:r>
    </w:p>
    <w:p>
      <w:r>
        <w:t>出版社：北京：机械工业出版社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电路实验教程 评论地址：https://www.jiaokey.com/book/detail/12437916.html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