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初中生必读名著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考点大观  初中生必读名著 评论地址：https://www.jiaokey.com/book/detail/12437901.html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