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初中文言文表解词典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考点大观  初中文言文表解词典 评论地址：https://www.jiaokey.com/book/detail/12437895.html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