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崛起之路  浙江中小企业发展60年</w:t>
      </w:r>
    </w:p>
    <w:p>
      <w:r>
        <w:rPr>
          <w:rFonts w:ascii="宋体" w:hAnsi="宋体" w:eastAsia="宋体"/>
          <w:sz w:val="24"/>
        </w:rPr>
        <w:t>吴家曦，范钧等著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崛起之路  浙江中小企业发展60年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吴家曦，范钧等著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中小企业-经济发展-研究-浙江省-中小企业-经济发展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本书出售、求购地址：https://www.jiaokey.com/book/detail/12437849.html</w:t>
      </w:r>
    </w:p>
    <w:p>
      <w:r>
        <w:t>更多相关图书推荐：https://www.jiaokey.com</w:t>
      </w:r>
    </w:p>
    <w:p>
      <w:r>
        <w:t>吴家曦，范钧等著 其他作品：https://www.jiaokey.com/tag/吴家曦，范钧等著.html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关键词搜索：https://www.jiaokey.com/tag/中小企业-经济发展-研究-浙江省-中小企业-经济发展.html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