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蓝色交响  浙江海洋经济60年</w:t>
      </w:r>
    </w:p>
    <w:p>
      <w:r>
        <w:rPr>
          <w:rFonts w:ascii="宋体" w:hAnsi="宋体" w:eastAsia="宋体"/>
          <w:sz w:val="24"/>
        </w:rPr>
        <w:t>王颖，阳立军等著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蓝色交响  浙江海洋经济60年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王颖，阳立军等著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本书出售、求购地址：https://www.jiaokey.com/book/detail/12437847.html</w:t>
      </w:r>
    </w:p>
    <w:p>
      <w:r>
        <w:t>更多相关图书推荐：https://www.jiaokey.com</w:t>
      </w:r>
    </w:p>
    <w:p>
      <w:r>
        <w:t>王颖，阳立军等著 其他作品：https://www.jiaokey.com/tag/王颖，阳立军等著.html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关键词搜索：https://www.jiaokey.com/tag/蓝色交响  浙江海洋经济60年.html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