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书名：进步与秩序  浙江乡村社会变迁60年</w:t>
      </w:r>
    </w:p>
    <w:p>
      <w:r>
        <w:t>作者：杨建华等著</w:t>
      </w:r>
    </w:p>
    <w:p>
      <w:r>
        <w:t>出版社：杭州：浙江人民出版社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进步与秩序  浙江乡村社会变迁60年 评论地址：https://www.jiaokey.com/book/detail/12437846.html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