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从传统到现代  浙江农业农村经济发展60年</w:t>
      </w:r>
    </w:p>
    <w:p>
      <w:r>
        <w:rPr>
          <w:rFonts w:ascii="宋体" w:hAnsi="宋体" w:eastAsia="宋体"/>
          <w:sz w:val="24"/>
        </w:rPr>
        <w:t>王景新，车裕斌等编著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从传统到现代  浙江农业农村经济发展60年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王景新，车裕斌等编著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本书出售、求购地址：https://www.jiaokey.com/book/detail/12437845.html</w:t>
      </w:r>
    </w:p>
    <w:p>
      <w:r>
        <w:t>更多相关图书推荐：https://www.jiaokey.com</w:t>
      </w:r>
    </w:p>
    <w:p>
      <w:r>
        <w:t>王景新，车裕斌等编著 其他作品：https://www.jiaokey.com/tag/王景新，车裕斌等编著.html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关键词搜索：https://www.jiaokey.com/tag/从传统到现代  浙江农业农村经济发展60年.html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