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求实创新·科学发展  建设文明和谐现代化鄂尔多斯  鄂尔多斯市第五届优秀科技论文集</w:t>
      </w:r>
    </w:p>
    <w:p>
      <w:r>
        <w:rPr>
          <w:rFonts w:ascii="宋体" w:hAnsi="宋体" w:eastAsia="宋体"/>
          <w:sz w:val="24"/>
        </w:rPr>
        <w:t>杨森宽主编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求实创新·科学发展  建设文明和谐现代化鄂尔多斯  鄂尔多斯市第五届优秀科技论文集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杨森宽主编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本书出售、求购地址：https://www.jiaokey.com/book/detail/12437826.html</w:t>
      </w:r>
    </w:p>
    <w:p>
      <w:r>
        <w:t>更多相关图书推荐：https://www.jiaokey.com</w:t>
      </w:r>
    </w:p>
    <w:p>
      <w:r>
        <w:t>杨森宽主编 其他作品：https://www.jiaokey.com/tag/杨森宽主编.html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关键词搜索：https://www.jiaokey.com/tag/求实创新·科学发展  建设文明和谐现代化鄂尔多斯  鄂尔多斯市第五届优秀科技论文集.html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