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书名：中国古代艺术品欣赏</w:t>
      </w:r>
    </w:p>
    <w:p>
      <w:r>
        <w:t>作者：李强，许向东主编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中国古代艺术品欣赏 评论地址：https://www.jiaokey.com/book/detail/12437795.html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