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网络环境下电大学生自主学习调查</w:t>
      </w:r>
    </w:p>
    <w:p>
      <w:r>
        <w:rPr>
          <w:rFonts w:ascii="宋体" w:hAnsi="宋体" w:eastAsia="宋体"/>
          <w:sz w:val="24"/>
        </w:rPr>
        <w:t>钱星常，江东跃主编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7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网络环境下电大学生自主学习调查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钱星常，江东跃主编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电视大学-大学生-远距离教育-学习方法-调查研究-宁波市-电视大学-大学生-远距离教育-学习方法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本书出售、求购地址：https://www.jiaokey.com/book/detail/12437779.html</w:t>
      </w:r>
    </w:p>
    <w:p>
      <w:r>
        <w:t>更多相关图书推荐：https://www.jiaokey.com</w:t>
      </w:r>
    </w:p>
    <w:p>
      <w:r>
        <w:t>钱星常，江东跃主编 其他作品：https://www.jiaokey.com/tag/钱星常，江东跃主编.html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关键词搜索：https://www.jiaokey.com/tag/电视大学-大学生-远距离教育-学习方法-调查研究-宁波市-电视大学-大学生-远距离教育-学习方法.html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