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作文风向标  五年中考英语满分作文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作文风向标  五年中考英语满分作文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本书出售、求购地址：https://www.jiaokey.com/book/detail/12437775.html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关键词搜索：https://www.jiaokey.com/tag/作文风向标  五年中考英语满分作文.html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