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书名：核电运行技术支持基础及应用</w:t>
      </w:r>
    </w:p>
    <w:p>
      <w:r>
        <w:t>作者：张家倍，马琳伟，鲁红权著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总页数：305</w:t>
      </w:r>
    </w:p>
    <w:p>
      <w:r>
        <w:t>更多请访问教客网: www.jiaokey.com</w:t>
      </w:r>
    </w:p>
    <w:p>
      <w:r>
        <w:t>核电运行技术支持基础及应用 评论地址：https://www.jiaokey.com/book/detail/12437725.html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