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企业信息化基本要求与评价</w:t>
      </w:r>
    </w:p>
    <w:p>
      <w:r>
        <w:rPr>
          <w:rFonts w:ascii="宋体" w:hAnsi="宋体" w:eastAsia="宋体"/>
          <w:sz w:val="24"/>
        </w:rPr>
        <w:t>王睿，顾伟华，江勇编著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7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企业信息化基本要求与评价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王睿，顾伟华，江勇编著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信息技术-应用-企业管理-技术培训-教材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本书出售、求购地址：https://www.jiaokey.com/book/detail/12437723.html</w:t>
      </w:r>
    </w:p>
    <w:p>
      <w:r>
        <w:t>更多相关图书推荐：https://www.jiaokey.com</w:t>
      </w:r>
    </w:p>
    <w:p>
      <w:r>
        <w:t>王睿，顾伟华，江勇编著 其他作品：https://www.jiaokey.com/tag/王睿，顾伟华，江勇编著.html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关键词搜索：https://www.jiaokey.com/tag/信息技术-应用-企业管理-技术培训-教材.html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