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书名：人生轨迹的干支解读  新派命理简论</w:t>
      </w:r>
    </w:p>
    <w:p>
      <w:r>
        <w:t>作者：祝国英著</w:t>
      </w:r>
    </w:p>
    <w:p>
      <w:r>
        <w:t>出版社：北京：中国商业出版社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人生轨迹的干支解读  新派命理简论 评论地址：https://www.jiaokey.com/book/detail/12437712.html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