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下  北京师大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下  北京师大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下  北京师大.html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