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历史  七年级  下  化东师大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历史  七年级  下  化东师大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本书出售、求购地址：https://www.jiaokey.com/book/detail/12437709.html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历史  七年级  下  化东师大.html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