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下  化东师大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下  化东师大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下  化东师大.html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