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  七年级  下  外研衔接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  七年级  下  外研衔接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本书出售、求购地址：https://www.jiaokey.com/book/detail/12437704.html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  七年级  下  外研衔接.html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