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生物  七年级  下  北京师大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生物  七年级  下  北京师大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本书出售、求购地址：https://www.jiaokey.com/book/detail/12437702.html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生物  七年级  下  北京师大.html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