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  七年级  下  上海科技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  七年级  下  上海科技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本书出售、求购地址：https://www.jiaokey.com/book/detail/12437695.html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  七年级  下  上海科技.html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