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2009新手自学手册  建筑制图篇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2009新手自学手册  建筑制图篇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本书出售、求购地址：https://www.jiaokey.com/book/detail/12437654.html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2009新手自学手册  建筑制图篇.html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