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书名：月上荼蘼架 明代民歌札记</w:t>
      </w:r>
    </w:p>
    <w:p>
      <w:r>
        <w:t>作者：周玉波著</w:t>
      </w:r>
    </w:p>
    <w:p>
      <w:r>
        <w:t>出版社：南京:南京师范大学出版社,2009.08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月上荼蘼架 明代民歌札记 评论地址：https://www.jiaokey.com/book/detail/12437643.html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