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书名：医院药学管理规范</w:t>
      </w:r>
    </w:p>
    <w:p>
      <w:r>
        <w:t>作者：张淑慧，张志清，刘保良等著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医院药学管理规范 评论地址：https://www.jiaokey.com/book/detail/12437627.html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