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家庭常见疾病的自我诊治与合理用药</w:t>
      </w:r>
    </w:p>
    <w:p>
      <w:r>
        <w:rPr>
          <w:rFonts w:ascii="宋体" w:hAnsi="宋体" w:eastAsia="宋体"/>
          <w:sz w:val="24"/>
        </w:rPr>
        <w:t>苑振亭，王可，赵中华著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家庭常见疾病的自我诊治与合理用药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苑振亭，王可，赵中华著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本书出售、求购地址：https://www.jiaokey.com/book/detail/12437626.html</w:t>
      </w:r>
    </w:p>
    <w:p>
      <w:r>
        <w:t>更多相关图书推荐：https://www.jiaokey.com</w:t>
      </w:r>
    </w:p>
    <w:p>
      <w:r>
        <w:t>苑振亭，王可，赵中华著 其他作品：https://www.jiaokey.com/tag/苑振亭，王可，赵中华著.html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关键词搜索：https://www.jiaokey.com/tag/家庭常见疾病的自我诊治与合理用药.html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