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书名：中外名家论少儿智力开发</w:t>
      </w:r>
    </w:p>
    <w:p>
      <w:r>
        <w:t>作者：王会，武变瑛著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中外名家论少儿智力开发 评论地址：https://www.jiaokey.com/book/detail/12437624.html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