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书名：开物成务之道  下</w:t>
      </w:r>
    </w:p>
    <w:p>
      <w:r>
        <w:t>作者：陈敢</w:t>
      </w:r>
    </w:p>
    <w:p>
      <w:r>
        <w:t>出版社：立煌华中出版社,1944.12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开物成务之道  下 评论地址：https://www.jiaokey.com/book/detail/12437561.html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