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书名：心智使用法</w:t>
      </w:r>
    </w:p>
    <w:p>
      <w:r>
        <w:t>作者：（美）基脱逊著</w:t>
      </w:r>
    </w:p>
    <w:p>
      <w:r>
        <w:t>出版社：商务出版社,1926.08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心智使用法 评论地址：https://www.jiaokey.com/book/detail/12437536.html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