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书名：心理学上几个重大实验</w:t>
      </w:r>
    </w:p>
    <w:p>
      <w:r>
        <w:t>作者：（美）盖瑞（H.Garrett）著；朱镇荪等译</w:t>
      </w:r>
    </w:p>
    <w:p>
      <w:r>
        <w:t>出版社：北京:中华书局,1934.11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心理学上几个重大实验 评论地址：https://www.jiaokey.com/book/detail/12437453.html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