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书名：怎样使事业成功</w:t>
      </w:r>
    </w:p>
    <w:p>
      <w:r>
        <w:t>作者：（美）马尔腾著；徐矶，储沅译</w:t>
      </w:r>
    </w:p>
    <w:p>
      <w:r>
        <w:t>出版社：纵横社,1946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怎样使事业成功 评论地址：https://www.jiaokey.com/book/detail/12437385.html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