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书名：告大时代的青年</w:t>
      </w:r>
    </w:p>
    <w:p>
      <w:r>
        <w:t>作者：金则人著</w:t>
      </w:r>
    </w:p>
    <w:p>
      <w:r>
        <w:t>出版社：上海杂志公司,1938.02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告大时代的青年 评论地址：https://www.jiaokey.com/book/detail/12437324.html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