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书名：孔学三种</w:t>
      </w:r>
    </w:p>
    <w:p>
      <w:r>
        <w:t>作者：苏渊雷校辑</w:t>
      </w:r>
    </w:p>
    <w:p>
      <w:r>
        <w:t>出版社：世界书局,1935.05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孔学三种 评论地址：https://www.jiaokey.com/book/detail/12437251.html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