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书名：成人的兴趣</w:t>
      </w:r>
    </w:p>
    <w:p>
      <w:r>
        <w:t>作者：（美）桑戴克（E.Thorndike）著；陈礼江，喻任声译</w:t>
      </w:r>
    </w:p>
    <w:p>
      <w:r>
        <w:t>出版社：</w:t>
      </w:r>
    </w:p>
    <w:p>
      <w:r>
        <w:t>出版日期：1939.03</w:t>
      </w:r>
    </w:p>
    <w:p>
      <w:r>
        <w:t>总页数：312</w:t>
      </w:r>
    </w:p>
    <w:p>
      <w:r>
        <w:t>更多请访问教客网: www.jiaokey.com</w:t>
      </w:r>
    </w:p>
    <w:p>
      <w:r>
        <w:t>成人的兴趣 评论地址：https://www.jiaokey.com/book/detail/12437235.html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