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书名：生死观</w:t>
      </w:r>
    </w:p>
    <w:p>
      <w:r>
        <w:t>作者：王慕陶辑</w:t>
      </w:r>
    </w:p>
    <w:p>
      <w:r>
        <w:t>出版社：青年书店,1940.05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生死观 评论地址：https://www.jiaokey.com/book/detail/12437209.html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